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</w:t>
      </w:r>
      <w:r>
        <w:rPr>
          <w:rFonts w:ascii="Times New Roman" w:eastAsia="Times New Roman" w:hAnsi="Times New Roman" w:cs="Times New Roman"/>
        </w:rPr>
        <w:t>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1210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Юридическая компания «БЕЛЫЙ БАСТИОН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Аханькова</w:t>
      </w:r>
      <w:r>
        <w:rPr>
          <w:rFonts w:ascii="Times New Roman" w:eastAsia="Times New Roman" w:hAnsi="Times New Roman" w:cs="Times New Roman"/>
          <w:b/>
          <w:bCs/>
        </w:rPr>
        <w:t xml:space="preserve"> Алексея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Аханьков</w:t>
      </w:r>
      <w:r>
        <w:rPr>
          <w:rFonts w:ascii="Times New Roman" w:eastAsia="Times New Roman" w:hAnsi="Times New Roman" w:cs="Times New Roman"/>
        </w:rPr>
        <w:t xml:space="preserve"> А.Ю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Юридическая компания «БЕЛЫЙ БАСТИОН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Анны Коньковой, д.16, кв.</w:t>
      </w:r>
      <w:r>
        <w:rPr>
          <w:rFonts w:ascii="Times New Roman" w:eastAsia="Times New Roman" w:hAnsi="Times New Roman" w:cs="Times New Roman"/>
        </w:rPr>
        <w:t>195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пп.1 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Аханьков</w:t>
      </w:r>
      <w:r>
        <w:rPr>
          <w:rFonts w:ascii="Times New Roman" w:eastAsia="Times New Roman" w:hAnsi="Times New Roman" w:cs="Times New Roman"/>
        </w:rPr>
        <w:t xml:space="preserve"> А.Ю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Аханьков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Аханьков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Аханьков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несвоевременном </w:t>
      </w:r>
      <w:r>
        <w:rPr>
          <w:rFonts w:ascii="Times New Roman" w:eastAsia="Times New Roman" w:hAnsi="Times New Roman" w:cs="Times New Roman"/>
        </w:rPr>
        <w:t>представлении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ларации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Аханьков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А.Ю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Аханьков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А.Ю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Юридическая компания «БЕЛЫЙ БАСТИОН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Аханькова</w:t>
      </w:r>
      <w:r>
        <w:rPr>
          <w:rFonts w:ascii="Times New Roman" w:eastAsia="Times New Roman" w:hAnsi="Times New Roman" w:cs="Times New Roman"/>
          <w:b/>
          <w:bCs/>
        </w:rPr>
        <w:t xml:space="preserve"> Алексея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1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1rplc-31">
    <w:name w:val="cat-UserDefined grp-2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